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9.df-med-img.de3525e6-1ab3-40ee-a63f-868f8fbb5fd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de3525e6-1ab3-40ee-a63f-868f8fbb5fd3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Tractor and jeep.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