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Operations at Sain Tus Farm and Dairy, Sainshand</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3-10--SainTusDairy--MilkingCattle--PasteurizingMilk--MakingYoghurt--Dornogovi-Sainshand.df-med-img-vid.e0436318-3792-4b8e-8a9a-2dbd90743c51.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e0436318-3792-4b8e-8a9a-2dbd90743c51</w:t>
      </w:r>
    </w:p>
    <w:p>
      <w:pPr>
        <w:pStyle w:val="Heading3"/>
      </w:pPr>
      <w:r>
        <w:t>creator</w:t>
      </w:r>
    </w:p>
    <w:p>
      <w:r>
        <w:t>Thrift, Eric</w:t>
      </w:r>
    </w:p>
    <w:p>
      <w:pPr>
        <w:pStyle w:val="Heading3"/>
      </w:pPr>
      <w:r>
        <w:t>type</w:t>
      </w:r>
    </w:p>
    <w:p>
      <w:r>
        <w:t>Moving Image</w:t>
      </w:r>
    </w:p>
    <w:p>
      <w:pPr>
        <w:pStyle w:val="Heading3"/>
      </w:pPr>
      <w:r>
        <w:t>coverage</w:t>
      </w:r>
    </w:p>
    <w:p>
      <w:r>
        <w:t>Mongolia</w:t>
      </w:r>
    </w:p>
    <w:p>
      <w:r>
        <w:t>Dornogovi aimag</w:t>
      </w:r>
    </w:p>
    <w:p>
      <w:r>
        <w:t>Sainshand sum</w:t>
      </w:r>
    </w:p>
    <w:p>
      <w:pPr>
        <w:pStyle w:val="Heading3"/>
      </w:pPr>
      <w:r>
        <w:t>description</w:t>
      </w:r>
    </w:p>
    <w:p>
      <w:r>
        <w:t>This series of audiovisual recordings represents the daily activities at Sain Tus Farm, just to the north of Sainshand, and at its dairy in town. The business is operated by Önörbayar, a former schoolteacher who  engaged in private business for more than a decade prior to opening the dairy operation, and her family; the cattle are managed by Önörbayar's husband and a hired hand. This operation has benefited from support provided by the US Department of Agriculture through Mercy Corps Mongolia (subsidized loans for dairy equipment, and free training in dairy processing), and from the Government of Mongolia (subsidized connection of the farm to the power grid). In the first part of the series, the farm owners and staff milk the cattle and load milk onto their truck for transport into town. In the second part, Önörbayar discusses her work and its challenges as she separates cream and pasteurizes milk.</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Sain Tus Dairy</w:t>
      </w:r>
    </w:p>
    <w:p>
      <w:r>
        <w:t>Milking Cattle</w:t>
      </w:r>
    </w:p>
    <w:p>
      <w:r>
        <w:t>Pasteurizing Milk</w:t>
      </w:r>
    </w:p>
    <w:p>
      <w:r>
        <w:t>Making Yoghurt</w:t>
      </w:r>
    </w:p>
    <w:p>
      <w:pPr>
        <w:pStyle w:val="Heading3"/>
      </w:pPr>
      <w:r>
        <w:t>date</w:t>
      </w:r>
    </w:p>
    <w:p>
      <w:r>
        <w:t>2012-03-10</w:t>
      </w:r>
    </w:p>
    <w:p>
      <w:pPr>
        <w:pStyle w:val="Heading3"/>
      </w:pPr>
      <w:r>
        <w:t>language</w:t>
      </w:r>
    </w:p>
    <w:p>
      <w:pPr>
        <w:pStyle w:val="Heading3"/>
      </w:pPr>
      <w:r>
        <w:t>format</w:t>
      </w:r>
    </w:p>
    <w:p>
      <w:r>
        <w:t>inode/directory</w:t>
      </w:r>
    </w:p>
    <w:p>
      <w:pPr>
        <w:pStyle w:val="Heading3"/>
      </w:pPr>
      <w:r>
        <w:t>modified</w:t>
      </w:r>
    </w:p>
    <w:p>
      <w:r>
        <w:t>2018-01-17 20:15:05</w:t>
      </w:r>
    </w:p>
    <w:p>
      <w:pPr>
        <w:pStyle w:val="Heading3"/>
      </w:pPr>
      <w:r>
        <w:t>original filename</w:t>
      </w:r>
    </w:p>
    <w:p>
      <w:r>
        <w:t>PastoralismVideos--2012-03-10--SainTusDairy--MilkingCattle--PasteurizingMilk--MakingYoghurt--Dornogovi-Sainshand.vclips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244 0172 01</w:t>
            </w:r>
          </w:p>
        </w:tc>
        <w:tc>
          <w:tcPr>
            <w:tcW w:type="dxa" w:w="3120"/>
          </w:tcPr>
          <w:p>
            <w:r/>
          </w:p>
        </w:tc>
      </w:tr>
      <w:tr>
        <w:tc>
          <w:tcPr>
            <w:tcW w:type="dxa" w:w="3120"/>
          </w:tcPr>
          <w:p>
            <w:r>
              <w:t>0:13:53</w:t>
            </w:r>
          </w:p>
        </w:tc>
        <w:tc>
          <w:tcPr>
            <w:tcW w:type="dxa" w:w="3120"/>
          </w:tcPr>
          <w:p>
            <w:r>
              <w:t>244 0172 02</w:t>
            </w:r>
          </w:p>
        </w:tc>
        <w:tc>
          <w:tcPr>
            <w:tcW w:type="dxa" w:w="3120"/>
          </w:tcPr>
          <w:p>
            <w:r/>
          </w:p>
        </w:tc>
      </w:tr>
      <w:tr>
        <w:tc>
          <w:tcPr>
            <w:tcW w:type="dxa" w:w="3120"/>
          </w:tcPr>
          <w:p>
            <w:r>
              <w:t>0:27:48</w:t>
            </w:r>
          </w:p>
        </w:tc>
        <w:tc>
          <w:tcPr>
            <w:tcW w:type="dxa" w:w="3120"/>
          </w:tcPr>
          <w:p>
            <w:r>
              <w:t>244 0172 03</w:t>
            </w:r>
          </w:p>
        </w:tc>
        <w:tc>
          <w:tcPr>
            <w:tcW w:type="dxa" w:w="3120"/>
          </w:tcPr>
          <w:p>
            <w:r/>
          </w:p>
        </w:tc>
      </w:tr>
      <w:tr>
        <w:tc>
          <w:tcPr>
            <w:tcW w:type="dxa" w:w="3120"/>
          </w:tcPr>
          <w:p>
            <w:r>
              <w:t>0:41:42</w:t>
            </w:r>
          </w:p>
        </w:tc>
        <w:tc>
          <w:tcPr>
            <w:tcW w:type="dxa" w:w="3120"/>
          </w:tcPr>
          <w:p>
            <w:r>
              <w:t>244 0172 04</w:t>
            </w:r>
          </w:p>
        </w:tc>
        <w:tc>
          <w:tcPr>
            <w:tcW w:type="dxa" w:w="3120"/>
          </w:tcPr>
          <w:p>
            <w:r/>
          </w:p>
        </w:tc>
      </w:tr>
      <w:tr>
        <w:tc>
          <w:tcPr>
            <w:tcW w:type="dxa" w:w="3120"/>
          </w:tcPr>
          <w:p>
            <w:r>
              <w:t>0:55:36</w:t>
            </w:r>
          </w:p>
        </w:tc>
        <w:tc>
          <w:tcPr>
            <w:tcW w:type="dxa" w:w="3120"/>
          </w:tcPr>
          <w:p>
            <w:r>
              <w:t>244 0172 05</w:t>
            </w:r>
          </w:p>
        </w:tc>
        <w:tc>
          <w:tcPr>
            <w:tcW w:type="dxa" w:w="3120"/>
          </w:tcPr>
          <w:p>
            <w:r/>
          </w:p>
        </w:tc>
      </w:tr>
      <w:tr>
        <w:tc>
          <w:tcPr>
            <w:tcW w:type="dxa" w:w="3120"/>
          </w:tcPr>
          <w:p>
            <w:r>
              <w:t>1:04:26</w:t>
            </w:r>
          </w:p>
        </w:tc>
        <w:tc>
          <w:tcPr>
            <w:tcW w:type="dxa" w:w="3120"/>
          </w:tcPr>
          <w:p>
            <w:r>
              <w:t>244 0173 01</w:t>
            </w:r>
          </w:p>
        </w:tc>
        <w:tc>
          <w:tcPr>
            <w:tcW w:type="dxa" w:w="3120"/>
          </w:tcPr>
          <w:p>
            <w:r/>
          </w:p>
        </w:tc>
      </w:tr>
      <w:tr>
        <w:tc>
          <w:tcPr>
            <w:tcW w:type="dxa" w:w="3120"/>
          </w:tcPr>
          <w:p>
            <w:r>
              <w:t>1:18:20</w:t>
            </w:r>
          </w:p>
        </w:tc>
        <w:tc>
          <w:tcPr>
            <w:tcW w:type="dxa" w:w="3120"/>
          </w:tcPr>
          <w:p>
            <w:r>
              <w:t>244 0173 02</w:t>
            </w:r>
          </w:p>
        </w:tc>
        <w:tc>
          <w:tcPr>
            <w:tcW w:type="dxa" w:w="3120"/>
          </w:tcPr>
          <w:p>
            <w:r/>
          </w:p>
        </w:tc>
      </w:tr>
      <w:tr>
        <w:tc>
          <w:tcPr>
            <w:tcW w:type="dxa" w:w="3120"/>
          </w:tcPr>
          <w:p>
            <w:r>
              <w:t>1:32:14</w:t>
            </w:r>
          </w:p>
        </w:tc>
        <w:tc>
          <w:tcPr>
            <w:tcW w:type="dxa" w:w="3120"/>
          </w:tcPr>
          <w:p>
            <w:r>
              <w:t>244 0173 03</w:t>
            </w:r>
          </w:p>
        </w:tc>
        <w:tc>
          <w:tcPr>
            <w:tcW w:type="dxa" w:w="3120"/>
          </w:tcPr>
          <w:p>
            <w:r/>
          </w:p>
        </w:tc>
      </w:tr>
      <w:tr>
        <w:tc>
          <w:tcPr>
            <w:tcW w:type="dxa" w:w="3120"/>
          </w:tcPr>
          <w:p>
            <w:r>
              <w:t>1:46:08</w:t>
            </w:r>
          </w:p>
        </w:tc>
        <w:tc>
          <w:tcPr>
            <w:tcW w:type="dxa" w:w="3120"/>
          </w:tcPr>
          <w:p>
            <w:r>
              <w:t>244 0173 04</w:t>
            </w:r>
          </w:p>
        </w:tc>
        <w:tc>
          <w:tcPr>
            <w:tcW w:type="dxa" w:w="3120"/>
          </w:tcPr>
          <w:p>
            <w:r/>
          </w:p>
        </w:tc>
      </w:tr>
      <w:tr>
        <w:tc>
          <w:tcPr>
            <w:tcW w:type="dxa" w:w="3120"/>
          </w:tcPr>
          <w:p>
            <w:r>
              <w:t>1:51:29</w:t>
            </w:r>
          </w:p>
        </w:tc>
        <w:tc>
          <w:tcPr>
            <w:tcW w:type="dxa" w:w="3120"/>
          </w:tcPr>
          <w:p>
            <w:r>
              <w:t>244 0174 01</w:t>
            </w:r>
          </w:p>
        </w:tc>
        <w:tc>
          <w:tcPr>
            <w:tcW w:type="dxa" w:w="3120"/>
          </w:tcPr>
          <w:p>
            <w:r/>
          </w:p>
        </w:tc>
      </w:tr>
      <w:tr>
        <w:tc>
          <w:tcPr>
            <w:tcW w:type="dxa" w:w="3120"/>
          </w:tcPr>
          <w:p>
            <w:r>
              <w:t>1:58:41</w:t>
            </w:r>
          </w:p>
        </w:tc>
        <w:tc>
          <w:tcPr>
            <w:tcW w:type="dxa" w:w="3120"/>
          </w:tcPr>
          <w:p>
            <w:r>
              <w:t>244 0174 02</w:t>
            </w:r>
          </w:p>
        </w:tc>
        <w:tc>
          <w:tcPr>
            <w:tcW w:type="dxa" w:w="3120"/>
          </w:tcPr>
          <w:p>
            <w:r/>
          </w:p>
        </w:tc>
      </w:tr>
      <w:tr>
        <w:tc>
          <w:tcPr>
            <w:tcW w:type="dxa" w:w="3120"/>
          </w:tcPr>
          <w:p>
            <w:r>
              <w:t>2:12:35</w:t>
            </w:r>
          </w:p>
        </w:tc>
        <w:tc>
          <w:tcPr>
            <w:tcW w:type="dxa" w:w="3120"/>
          </w:tcPr>
          <w:p>
            <w:r>
              <w:t>244 0174 03</w:t>
            </w:r>
          </w:p>
        </w:tc>
        <w:tc>
          <w:tcPr>
            <w:tcW w:type="dxa" w:w="3120"/>
          </w:tcPr>
          <w:p>
            <w:r/>
          </w:p>
        </w:tc>
      </w:tr>
      <w:tr>
        <w:tc>
          <w:tcPr>
            <w:tcW w:type="dxa" w:w="3120"/>
          </w:tcPr>
          <w:p>
            <w:r>
              <w:t>2:15:37</w:t>
            </w:r>
          </w:p>
        </w:tc>
        <w:tc>
          <w:tcPr>
            <w:tcW w:type="dxa" w:w="3120"/>
          </w:tcPr>
          <w:p>
            <w:r>
              <w:t>244 0175 01</w:t>
            </w:r>
          </w:p>
        </w:tc>
        <w:tc>
          <w:tcPr>
            <w:tcW w:type="dxa" w:w="3120"/>
          </w:tcPr>
          <w:p>
            <w:r/>
          </w:p>
        </w:tc>
      </w:tr>
      <w:tr>
        <w:tc>
          <w:tcPr>
            <w:tcW w:type="dxa" w:w="3120"/>
          </w:tcPr>
          <w:p>
            <w:r>
              <w:t>2:19:33</w:t>
            </w:r>
          </w:p>
        </w:tc>
        <w:tc>
          <w:tcPr>
            <w:tcW w:type="dxa" w:w="3120"/>
          </w:tcPr>
          <w:p>
            <w:r>
              <w:t>244 0176 01</w:t>
            </w:r>
          </w:p>
        </w:tc>
        <w:tc>
          <w:tcPr>
            <w:tcW w:type="dxa" w:w="3120"/>
          </w:tcPr>
          <w:p>
            <w:r/>
          </w:p>
        </w:tc>
      </w:tr>
      <w:tr>
        <w:tc>
          <w:tcPr>
            <w:tcW w:type="dxa" w:w="3120"/>
          </w:tcPr>
          <w:p>
            <w:r>
              <w:t>2:21:45</w:t>
            </w:r>
          </w:p>
        </w:tc>
        <w:tc>
          <w:tcPr>
            <w:tcW w:type="dxa" w:w="3120"/>
          </w:tcPr>
          <w:p>
            <w:r>
              <w:t>244 0177 01</w:t>
            </w:r>
          </w:p>
        </w:tc>
        <w:tc>
          <w:tcPr>
            <w:tcW w:type="dxa" w:w="3120"/>
          </w:tcPr>
          <w:p>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2018-03-08T02:04:50Z</dcterms:modified>
  <cp:revision>8</cp:revision>
  <dc:subject/>
  <dc:title>e0436318-3792-4b8e-8a9a-2dbd90743c51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