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Цөцгийтэй аарцтай - Хаан зайрмаг</w:t>
      </w:r>
    </w:p>
    <w:p>
      <w:r/>
    </w:p>
    <w:p>
      <w:pPr>
        <w:pStyle w:val="Heading3"/>
      </w:pPr>
      <w:r>
        <w:t>identifier</w:t>
      </w:r>
    </w:p>
    <w:p>
      <w:r>
        <w:t>e2a8045d-4555-4272-aa30-2f72f4199d47</w:t>
      </w:r>
    </w:p>
    <w:p>
      <w:pPr>
        <w:pStyle w:val="Heading3"/>
      </w:pPr>
      <w:r>
        <w:t>creator</w:t>
      </w:r>
    </w:p>
    <w:p>
      <w:r>
        <w:t>Khaan Suu LLC</w:t>
      </w:r>
    </w:p>
    <w:p>
      <w:pPr>
        <w:pStyle w:val="Heading3"/>
      </w:pPr>
      <w:r>
        <w:t>type</w:t>
      </w:r>
    </w:p>
    <w:p>
      <w:r>
        <w:t>Moving Image</w:t>
      </w:r>
    </w:p>
    <w:p>
      <w:pPr>
        <w:pStyle w:val="Heading3"/>
      </w:pPr>
      <w:r>
        <w:t>coverage</w:t>
      </w:r>
    </w:p>
    <w:p>
      <w:pPr>
        <w:pStyle w:val="Heading3"/>
      </w:pPr>
      <w:r>
        <w:t>description</w:t>
      </w:r>
    </w:p>
    <w:p>
      <w:r>
        <w:t>TV commercial for Khaan ice cream with real cream and fermented curds. *Source description:* Хаан сүү үйлдвэрийн экологийн цэвэр бүтээгдэхүүн - Хаан зайрмаг цэвэр аарц, тарагаар хийсэн бөгөөд кальци, уураг, эрдэс бодисоор баялаг, ходоод гэдэсний хэвийн үйл ажиллагаа, хүүхдийн ясны бэхжилт, бойжилтод сайн нөлөөтэй. - Монгол багачууддаа зориулав. [A pure ecological product from the Khaan Suu dairy--Khaan ice cream is made of pure aarts (fermented curd) and yoghurt and is rich in calcium, protein, and minerals, helping healthy digestion and the growth of strong bones in children. For Mongolian children.]</w:t>
      </w:r>
    </w:p>
    <w:p>
      <w:pPr>
        <w:pStyle w:val="Heading3"/>
      </w:pPr>
      <w:r>
        <w:t>publisher</w:t>
      </w:r>
    </w:p>
    <w:p>
      <w:pPr>
        <w:pStyle w:val="Heading3"/>
      </w:pPr>
      <w:r>
        <w:t>source</w:t>
      </w:r>
    </w:p>
    <w:p>
      <w:r>
        <w:t>&lt;http://youtu.be/4NGpumyz63c&gt;</w:t>
      </w:r>
    </w:p>
    <w:p>
      <w:pPr>
        <w:pStyle w:val="Heading3"/>
      </w:pPr>
      <w:r>
        <w:t>rights</w:t>
      </w:r>
    </w:p>
    <w:p>
      <w:pPr>
        <w:pStyle w:val="Heading3"/>
      </w:pPr>
      <w:r>
        <w:t>subject</w:t>
      </w:r>
    </w:p>
    <w:p>
      <w:r>
        <w:t>Mongolia</w:t>
      </w:r>
    </w:p>
    <w:p>
      <w:r>
        <w:t>Dairy Production</w:t>
      </w:r>
    </w:p>
    <w:p>
      <w:r>
        <w:t>Milk Marketing</w:t>
      </w:r>
    </w:p>
    <w:p>
      <w:r>
        <w:t>Television Commercials</w:t>
      </w:r>
    </w:p>
    <w:p>
      <w:pPr>
        <w:pStyle w:val="Heading3"/>
      </w:pPr>
      <w:r>
        <w:t>date</w:t>
      </w:r>
    </w:p>
    <w:p>
      <w:r>
        <w:t>2012-03-27 15:00:40</w:t>
      </w:r>
    </w:p>
    <w:p>
      <w:pPr>
        <w:pStyle w:val="Heading3"/>
      </w:pPr>
      <w:r>
        <w:t>language</w:t>
      </w:r>
    </w:p>
    <w:p>
      <w:pPr>
        <w:pStyle w:val="Heading3"/>
      </w:pPr>
      <w:r>
        <w:t>format</w:t>
      </w:r>
    </w:p>
    <w:p>
      <w:r>
        <w:t>video/mp4</w:t>
      </w:r>
    </w:p>
    <w:p>
      <w:pPr>
        <w:pStyle w:val="Heading3"/>
      </w:pPr>
      <w:r>
        <w:t>modified</w:t>
      </w:r>
    </w:p>
    <w:p>
      <w:r>
        <w:t>2014-02-04 01:55:35</w:t>
      </w:r>
    </w:p>
    <w:p>
      <w:pPr>
        <w:pStyle w:val="Heading3"/>
      </w:pPr>
      <w:r>
        <w:t>extent</w:t>
      </w:r>
    </w:p>
    <w:p>
      <w:r>
        <w:t>448.4 KiB</w:t>
      </w:r>
    </w:p>
    <w:p>
      <w:r>
        <w:t>5.781667</w:t>
      </w:r>
    </w:p>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49"/>
      <w:gridCol w:w="4023"/>
      <w:gridCol w:w="684"/>
    </w:tblGrid>
    <w:tr>
      <w:trPr>
        <w:trHeight w:val="563" w:hRule="atLeast"/>
      </w:trPr>
      <w:tc>
        <w:tcPr>
          <w:tcW w:w="4649"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3"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2018-03-25T17:48:18Z</dcterms:modified>
  <cp:revision>10</cp:revision>
  <dc:subject/>
  <dc:title>e2a8045d-4555-4272-aa30-2f72f4199d47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