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20</w:t>
      </w:r>
    </w:p>
    <w:p>
      <w:r>
        <w:drawing>
          <wp:inline xmlns:a="http://schemas.openxmlformats.org/drawingml/2006/main" xmlns:pic="http://schemas.openxmlformats.org/drawingml/2006/picture">
            <wp:extent cx="5486400" cy="3696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20.df-med-img.e5182a33-3168-46b7-93f6-b87d5c4abb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e5182a33-3168-46b7-93f6-b87d5c4abb49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20.tif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