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Expeditions of Sven Hedin</w:t>
      </w:r>
    </w:p>
    <w:p>
      <w:r>
        <w:drawing>
          <wp:inline xmlns:a="http://schemas.openxmlformats.org/drawingml/2006/main" xmlns:pic="http://schemas.openxmlformats.org/drawingml/2006/picture">
            <wp:extent cx="5486400" cy="3765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xploring_expeditions_of_Sven_Hedin_1886-1935.df-med-img.e6ae7586-0b1a-459f-99e8-e19e4b21826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504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e6ae7586-0b1a-459f-99e8-e19e4b21826d</w:t>
      </w:r>
    </w:p>
    <w:p>
      <w:pPr>
        <w:pStyle w:val="Heading3"/>
      </w:pPr>
      <w:r>
        <w:t>creator</w:t>
      </w:r>
    </w:p>
    <w:p>
      <w:r>
        <w:t>Unknown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Map depicting the routes of Sven Hedin’s exploring expeditions, 1886-1935.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&lt;https://commons.wikimedia.org/wiki/File:Exploring_expeditions_of_Sven_Hedin_1886-1935.jpg&gt;</w:t>
      </w:r>
    </w:p>
    <w:p>
      <w:r>
        <w:t>Digitized by Sven Hedin Foundation.</w:t>
      </w:r>
    </w:p>
    <w:p>
      <w:r>
        <w:t>Med världen i kappsäcken. Samlingarnas väg till Etnografiska museet. *Etnografiska museet*, Stockholm 2002, page 236.</w:t>
      </w:r>
    </w:p>
    <w:p>
      <w:pPr>
        <w:pStyle w:val="Heading3"/>
      </w:pPr>
      <w:r>
        <w:t>rights</w:t>
      </w:r>
    </w:p>
    <w:p>
      <w:r>
        <w:t>Permission cc-by-2.5 of the date 2006.08.23 by the keeper of the Sven Hedin Foundation Håkan Wahlquist, Box 27 140, SE-102 52 Stockholm, Sweden, Phone: +46-8-519 550 18, fax: +46-8-519 550 70, e-mail: hakan.wahlquist@etnografiska.se</w:t>
      </w:r>
    </w:p>
    <w:p>
      <w:pPr>
        <w:pStyle w:val="Heading3"/>
      </w:pPr>
      <w:r>
        <w:t>subject</w:t>
      </w:r>
    </w:p>
    <w:p>
      <w:r>
        <w:t>expeditions</w:t>
      </w:r>
    </w:p>
    <w:p>
      <w:r>
        <w:t>maps</w:t>
      </w:r>
    </w:p>
    <w:p>
      <w:pPr>
        <w:pStyle w:val="Heading3"/>
      </w:pPr>
      <w:r>
        <w:t>date</w:t>
      </w:r>
    </w:p>
    <w:p>
      <w:r>
        <w:t>2002</w:t>
      </w:r>
    </w:p>
    <w:p>
      <w:pPr>
        <w:pStyle w:val="Heading3"/>
      </w:pPr>
      <w:r>
        <w:t>language</w:t>
      </w:r>
    </w:p>
    <w:p>
      <w:r>
        <w:t>Swedish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2017-10-09 11:58:31</w:t>
      </w:r>
    </w:p>
    <w:p>
      <w:pPr>
        <w:pStyle w:val="Heading3"/>
      </w:pPr>
      <w:r>
        <w:t>original filename</w:t>
      </w:r>
    </w:p>
    <w:p>
      <w:r>
        <w:t>Exploring_expeditions_of_Sven_Hedin_1886-1935.jpg</w:t>
      </w:r>
    </w:p>
    <w:p>
      <w:pPr>
        <w:pStyle w:val="Heading3"/>
      </w:pPr>
      <w:r>
        <w:t>extent</w:t>
      </w:r>
    </w:p>
    <w:p>
      <w:r>
        <w:t>1.0 MiB</w:t>
      </w:r>
    </w:p>
    <w:p>
      <w:r>
        <w:t>1200x823 px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2018-03-16T20:31:03Z</dcterms:modified>
  <cp:revision>10</cp:revision>
  <dc:subject/>
  <dc:title>e6ae7586-0b1a-459f-99e8-e19e4b21826d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