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14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4.df-med-img-vid.e85efe3f-2384-48f6-9915-3e22c222e30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e85efe3f-2384-48f6-9915-3e22c222e309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Ovorkhangai aimag</w:t>
      </w:r>
    </w:p>
    <w:p>
      <w:pPr>
        <w:pStyle w:val="Heading3"/>
      </w:pPr>
      <w:r>
        <w:t>description</w:t>
      </w:r>
    </w:p>
    <w:p>
      <w:r>
        <w:t>Khujirt (Ovorkhangai aimag). People walking; goat; bird; horse; residential area.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aimag centres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humphrey-super8-mongolia-14.mp4</w:t>
      </w:r>
    </w:p>
    <w:p>
      <w:pPr>
        <w:pStyle w:val="Heading3"/>
      </w:pPr>
      <w:r>
        <w:t>extent</w:t>
      </w:r>
    </w:p>
    <w:p>
      <w:r>
        <w:t>960.0 MiB</w:t>
      </w:r>
    </w:p>
    <w:p>
      <w:r>
        <w:t>215.403000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10:45:12</w:t>
      </w:r>
    </w:p>
    <w:p>
      <w:pPr>
        <w:pStyle w:val="Heading3"/>
      </w:pPr>
      <w:r>
        <w:t>alternate url</w:t>
      </w:r>
    </w:p>
    <w:p>
      <w:r>
        <w:t>https://archive.org/embed/e85efe3f-2384-48f6-9915-3e22c222e309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2018-03-16T22:44:58Z</dcterms:modified>
  <cp:revision>10</cp:revision>
  <dc:subject/>
  <dc:title>e85efe3f-2384-48f6-9915-3e22c222e309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