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Owen Lattimore interviewed by Caroline Humphrey, 21st May 1983 – Part 1 (transcript)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timore-interview-part-1-transcript.df-med-img.e9956dd1-50c9-4671-a012-00983421f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e9956dd1-50c9-4671-a012-00983421f237</w:t>
      </w:r>
    </w:p>
    <w:p>
      <w:pPr>
        <w:pStyle w:val="Heading3"/>
      </w:pPr>
      <w:r>
        <w:t>creator</w:t>
      </w:r>
    </w:p>
    <w:p>
      <w:r>
        <w:t>Lattimore, Owen</w:t>
      </w:r>
    </w:p>
    <w:p>
      <w:pPr>
        <w:pStyle w:val="Heading3"/>
      </w:pPr>
      <w:r>
        <w:t>type</w:t>
      </w:r>
    </w:p>
    <w:p/>
    <w:p>
      <w:pPr>
        <w:pStyle w:val="Heading3"/>
      </w:pPr>
      <w:r>
        <w:t>coverage</w:t>
      </w:r>
    </w:p>
    <w:p>
      <w:r>
        <w:t>Mongolia</w:t>
      </w:r>
    </w:p>
    <w:p>
      <w:r>
        <w:t>China</w:t>
      </w:r>
    </w:p>
    <w:p>
      <w:pPr>
        <w:pStyle w:val="Heading3"/>
      </w:pPr>
      <w:r>
        <w:t>description</w:t>
      </w:r>
    </w:p>
    <w:p>
      <w:r>
        <w:t>Owen Lattimore describes Mongolia of the early 20th century and the aftermath of revolutions in that period. He discusses how he came to China and Mongolia; his training and efforts to learn Mongolian; caravans, trade, and currency in the pre-Revolutionary period; his participation in a caravan; labour relations in nomadic pastoral society, and the place of Mongolian pastoralism in cultural evolution; the role of women; social stratification; Russian presence in Mongolia; changes since his first visit; Kazakhs.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1983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application/zip</w:t>
      </w:r>
    </w:p>
    <w:p>
      <w:pPr>
        <w:pStyle w:val="Heading3"/>
      </w:pPr>
      <w:r>
        <w:t>contributor</w:t>
      </w:r>
    </w:p>
    <w:p>
      <w:r>
        <w:t>Humphrey, Caroline</w:t>
      </w:r>
    </w:p>
    <w:p>
      <w:pPr>
        <w:pStyle w:val="Heading3"/>
      </w:pPr>
      <w:r>
        <w:t>original filename</w:t>
      </w:r>
    </w:p>
    <w:p>
      <w:r>
        <w:t>lattimore1.docx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10.9 KiB</w:t>
      </w:r>
    </w:p>
    <w:p>
      <w:pPr>
        <w:pStyle w:val="Heading3"/>
      </w:pPr>
      <w:r>
        <w:t>modified</w:t>
      </w:r>
    </w:p>
    <w:p>
      <w:r>
        <w:t>2018-01-10 10:25:04</w:t>
      </w:r>
    </w:p>
    <w:p>
      <w:pPr>
        <w:pStyle w:val="Heading3"/>
      </w:pPr>
      <w:r>
        <w:t>remote embed url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