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2.df-med-img.eaf54b9d-b8c7-4a16-bc54-a786b7bfd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eaf54b9d-b8c7-4a16-bc54-a786b7bfd894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Humphrey-Buryatia-photos-22.png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