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and Inner Asia Studies</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Bulag-note-Mongolia-and-Inner-Asia-studies.df-med-img.ec2a2c79-0225-44f4-9e0d-77e1a0b7a351.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ec2a2c79-0225-44f4-9e0d-77e1a0b7a351</w:t>
      </w:r>
    </w:p>
    <w:p>
      <w:pPr>
        <w:pStyle w:val="Heading3"/>
      </w:pPr>
      <w:r>
        <w:t>creator</w:t>
      </w:r>
    </w:p>
    <w:p>
      <w:r>
        <w:t>Bulag, Uradyn E</w:t>
      </w:r>
    </w:p>
    <w:p>
      <w:pPr>
        <w:pStyle w:val="Heading3"/>
      </w:pPr>
      <w:r>
        <w:t>type</w:t>
      </w:r>
    </w:p>
    <w:p>
      <w:r>
        <w:t>Text</w:t>
      </w:r>
    </w:p>
    <w:p>
      <w:pPr>
        <w:pStyle w:val="Heading3"/>
      </w:pPr>
      <w:r>
        <w:t>coverage</w:t>
      </w:r>
    </w:p>
    <w:p>
      <w:r>
        <w:t>Inner Asia</w:t>
      </w:r>
    </w:p>
    <w:p>
      <w:pPr>
        <w:pStyle w:val="Heading3"/>
      </w:pPr>
      <w:r>
        <w:t>description</w:t>
      </w:r>
    </w:p>
    <w:p>
      <w:r>
        <w:t>Short discussion note addressing the terminological category of “Mongolia and Inner Asia”. Bulag argues that whereas the concept of Inner Asia bears connotations of marginality, frontier, or hinterland status, Inner Asia must be brought out of the periphery and into the centre.</w:t>
      </w:r>
    </w:p>
    <w:p>
      <w:pPr>
        <w:pStyle w:val="Heading3"/>
      </w:pPr>
      <w:r>
        <w:t>publisher</w:t>
      </w:r>
    </w:p>
    <w:p>
      <w:pPr>
        <w:pStyle w:val="Heading3"/>
      </w:pPr>
      <w:r>
        <w:t>source</w:t>
      </w:r>
    </w:p>
    <w:p>
      <w:r>
        <w:t>Scanned from a printout held in the archives of the Mongolia and Inner Asia Studies Unit, University of Cambridge</w:t>
      </w:r>
    </w:p>
    <w:p>
      <w:pPr>
        <w:pStyle w:val="Heading3"/>
      </w:pPr>
      <w:r>
        <w:t>rights</w:t>
      </w:r>
    </w:p>
    <w:p>
      <w:pPr>
        <w:pStyle w:val="Heading3"/>
      </w:pPr>
      <w:r>
        <w:t>subject</w:t>
      </w:r>
    </w:p>
    <w:p>
      <w:r>
        <w:t>Inner Asia</w:t>
      </w:r>
    </w:p>
    <w:p>
      <w:r>
        <w:t>terminology</w:t>
      </w:r>
    </w:p>
    <w:p>
      <w:pPr>
        <w:pStyle w:val="Heading3"/>
      </w:pPr>
      <w:r>
        <w:t>date</w:t>
      </w:r>
    </w:p>
    <w:p>
      <w:r>
        <w:t>1996-12-09</w:t>
      </w:r>
    </w:p>
    <w:p>
      <w:pPr>
        <w:pStyle w:val="Heading3"/>
      </w:pPr>
      <w:r>
        <w:t>language</w:t>
      </w:r>
    </w:p>
    <w:p>
      <w:r>
        <w:t>English</w:t>
      </w:r>
    </w:p>
    <w:p>
      <w:pPr>
        <w:pStyle w:val="Heading3"/>
      </w:pPr>
      <w:r>
        <w:t>extent</w:t>
      </w:r>
    </w:p>
    <w:p>
      <w:r>
        <w:t>902.0KiB</w:t>
      </w:r>
    </w:p>
    <w:p>
      <w:pPr>
        <w:pStyle w:val="Heading3"/>
      </w:pPr>
      <w:r>
        <w:t>format</w:t>
      </w:r>
    </w:p>
    <w:p>
      <w:r>
        <w:t>application/pdf</w:t>
      </w:r>
    </w:p>
    <w:p>
      <w:pPr>
        <w:pStyle w:val="Heading3"/>
      </w:pPr>
      <w:r>
        <w:t>contributor</w:t>
      </w:r>
    </w:p>
    <w:p>
      <w:pPr>
        <w:pStyle w:val="Heading3"/>
      </w:pPr>
      <w:r>
        <w:t>relation</w:t>
      </w:r>
    </w:p>
    <w:p>
      <w:pPr>
        <w:pStyle w:val="Heading3"/>
      </w:pPr>
      <w:r>
        <w:t>original_filename</w:t>
      </w:r>
    </w:p>
    <w:p>
      <w:r>
        <w:t>Bulag-note-Mongolia-and-Inner-Asia-studies.pdf</w:t>
      </w:r>
    </w:p>
    <w:p>
      <w:pPr>
        <w:pStyle w:val="Heading3"/>
      </w:pPr>
      <w:r>
        <w:t>public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