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"Mongol Temee 2012" [Mongolian Camel 2012] festival (day one).</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2-11--CamelFestival--CamelPolo--Dornogovi-Sainshand.df-med-img-vid.ec32b49d-97cf-4ed6-8555-8986e2e8a015.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ec32b49d-97cf-4ed6-8555-8986e2e8a015</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This series includes videos of events on the first day of the "Mongol Temee 2012" camel festival in Dornogovi. The first recordings depict the opening ceremony, in which participants from each sum parade into the aimag stadium and are greeted by blessings from local officials, and sum veterinary and livestock breeding units from each sum are presented a new van. After the opening ceremony, the camel polo competition begins. At midday the festival participants parade through the streets of Sainshand, meeting with the staff of various organizations--including the aimag museum--who receive them on carpets laid out in the street, ceremonially offering tea and meat. The camel polo competition resumes in the afternoon.</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Camel Festival</w:t>
      </w:r>
    </w:p>
    <w:p>
      <w:r>
        <w:t>Camel Polo</w:t>
      </w:r>
    </w:p>
    <w:p>
      <w:pPr>
        <w:pStyle w:val="Heading3"/>
      </w:pPr>
      <w:r>
        <w:t>date</w:t>
      </w:r>
    </w:p>
    <w:p>
      <w:r>
        <w:t>2012-02-11</w:t>
      </w:r>
    </w:p>
    <w:p>
      <w:pPr>
        <w:pStyle w:val="Heading3"/>
      </w:pPr>
      <w:r>
        <w:t>language</w:t>
      </w:r>
    </w:p>
    <w:p>
      <w:pPr>
        <w:pStyle w:val="Heading3"/>
      </w:pPr>
      <w:r>
        <w:t>format</w:t>
      </w:r>
    </w:p>
    <w:p>
      <w:r>
        <w:t>inode/directory</w:t>
      </w:r>
    </w:p>
    <w:p>
      <w:pPr>
        <w:pStyle w:val="Heading3"/>
      </w:pPr>
      <w:r>
        <w:t>modified</w:t>
      </w:r>
    </w:p>
    <w:p>
      <w:r>
        <w:t>2018-01-17 20:15:05</w:t>
      </w:r>
    </w:p>
    <w:p>
      <w:pPr>
        <w:pStyle w:val="Heading3"/>
      </w:pPr>
      <w:r>
        <w:t>original filename</w:t>
      </w:r>
    </w:p>
    <w:p>
      <w:r>
        <w:t>PastoralismVideos--2012-02-11--CamelFestival--CamelPolo--Dornogovi-Sainshand.vclips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244 0019 01</w:t>
            </w:r>
          </w:p>
        </w:tc>
        <w:tc>
          <w:tcPr>
            <w:tcW w:type="dxa" w:w="3120"/>
          </w:tcPr>
          <w:p>
            <w:r/>
          </w:p>
        </w:tc>
      </w:tr>
      <w:tr>
        <w:tc>
          <w:tcPr>
            <w:tcW w:type="dxa" w:w="3120"/>
          </w:tcPr>
          <w:p>
            <w:r>
              <w:t>0:01:17</w:t>
            </w:r>
          </w:p>
        </w:tc>
        <w:tc>
          <w:tcPr>
            <w:tcW w:type="dxa" w:w="3120"/>
          </w:tcPr>
          <w:p>
            <w:r>
              <w:t>244 0020 01</w:t>
            </w:r>
          </w:p>
        </w:tc>
        <w:tc>
          <w:tcPr>
            <w:tcW w:type="dxa" w:w="3120"/>
          </w:tcPr>
          <w:p>
            <w:r/>
          </w:p>
        </w:tc>
      </w:tr>
      <w:tr>
        <w:tc>
          <w:tcPr>
            <w:tcW w:type="dxa" w:w="3120"/>
          </w:tcPr>
          <w:p>
            <w:r>
              <w:t>0:01:36</w:t>
            </w:r>
          </w:p>
        </w:tc>
        <w:tc>
          <w:tcPr>
            <w:tcW w:type="dxa" w:w="3120"/>
          </w:tcPr>
          <w:p>
            <w:r>
              <w:t>244 0021 01</w:t>
            </w:r>
          </w:p>
        </w:tc>
        <w:tc>
          <w:tcPr>
            <w:tcW w:type="dxa" w:w="3120"/>
          </w:tcPr>
          <w:p>
            <w:r/>
          </w:p>
        </w:tc>
      </w:tr>
      <w:tr>
        <w:tc>
          <w:tcPr>
            <w:tcW w:type="dxa" w:w="3120"/>
          </w:tcPr>
          <w:p>
            <w:r>
              <w:t>0:02:28</w:t>
            </w:r>
          </w:p>
        </w:tc>
        <w:tc>
          <w:tcPr>
            <w:tcW w:type="dxa" w:w="3120"/>
          </w:tcPr>
          <w:p>
            <w:r>
              <w:t>244 0022 01</w:t>
            </w:r>
          </w:p>
        </w:tc>
        <w:tc>
          <w:tcPr>
            <w:tcW w:type="dxa" w:w="3120"/>
          </w:tcPr>
          <w:p>
            <w:r/>
          </w:p>
        </w:tc>
      </w:tr>
      <w:tr>
        <w:tc>
          <w:tcPr>
            <w:tcW w:type="dxa" w:w="3120"/>
          </w:tcPr>
          <w:p>
            <w:r>
              <w:t>0:02:55</w:t>
            </w:r>
          </w:p>
        </w:tc>
        <w:tc>
          <w:tcPr>
            <w:tcW w:type="dxa" w:w="3120"/>
          </w:tcPr>
          <w:p>
            <w:r>
              <w:t>244 0023 01</w:t>
            </w:r>
          </w:p>
        </w:tc>
        <w:tc>
          <w:tcPr>
            <w:tcW w:type="dxa" w:w="3120"/>
          </w:tcPr>
          <w:p>
            <w:r/>
          </w:p>
        </w:tc>
      </w:tr>
      <w:tr>
        <w:tc>
          <w:tcPr>
            <w:tcW w:type="dxa" w:w="3120"/>
          </w:tcPr>
          <w:p>
            <w:r>
              <w:t>0:03:28</w:t>
            </w:r>
          </w:p>
        </w:tc>
        <w:tc>
          <w:tcPr>
            <w:tcW w:type="dxa" w:w="3120"/>
          </w:tcPr>
          <w:p>
            <w:r>
              <w:t>244 0024 01</w:t>
            </w:r>
          </w:p>
        </w:tc>
        <w:tc>
          <w:tcPr>
            <w:tcW w:type="dxa" w:w="3120"/>
          </w:tcPr>
          <w:p>
            <w:r/>
          </w:p>
        </w:tc>
      </w:tr>
      <w:tr>
        <w:tc>
          <w:tcPr>
            <w:tcW w:type="dxa" w:w="3120"/>
          </w:tcPr>
          <w:p>
            <w:r>
              <w:t>0:17:22</w:t>
            </w:r>
          </w:p>
        </w:tc>
        <w:tc>
          <w:tcPr>
            <w:tcW w:type="dxa" w:w="3120"/>
          </w:tcPr>
          <w:p>
            <w:r>
              <w:t>244 0024 02</w:t>
            </w:r>
          </w:p>
        </w:tc>
        <w:tc>
          <w:tcPr>
            <w:tcW w:type="dxa" w:w="3120"/>
          </w:tcPr>
          <w:p>
            <w:r/>
          </w:p>
        </w:tc>
      </w:tr>
      <w:tr>
        <w:tc>
          <w:tcPr>
            <w:tcW w:type="dxa" w:w="3120"/>
          </w:tcPr>
          <w:p>
            <w:r>
              <w:t>0:31:16</w:t>
            </w:r>
          </w:p>
        </w:tc>
        <w:tc>
          <w:tcPr>
            <w:tcW w:type="dxa" w:w="3120"/>
          </w:tcPr>
          <w:p>
            <w:r>
              <w:t>244 0024 03</w:t>
            </w:r>
          </w:p>
        </w:tc>
        <w:tc>
          <w:tcPr>
            <w:tcW w:type="dxa" w:w="3120"/>
          </w:tcPr>
          <w:p>
            <w:r/>
          </w:p>
        </w:tc>
      </w:tr>
      <w:tr>
        <w:tc>
          <w:tcPr>
            <w:tcW w:type="dxa" w:w="3120"/>
          </w:tcPr>
          <w:p>
            <w:r>
              <w:t>0:45:10</w:t>
            </w:r>
          </w:p>
        </w:tc>
        <w:tc>
          <w:tcPr>
            <w:tcW w:type="dxa" w:w="3120"/>
          </w:tcPr>
          <w:p>
            <w:r>
              <w:t>244 0024 04</w:t>
            </w:r>
          </w:p>
        </w:tc>
        <w:tc>
          <w:tcPr>
            <w:tcW w:type="dxa" w:w="3120"/>
          </w:tcPr>
          <w:p>
            <w:r/>
          </w:p>
        </w:tc>
      </w:tr>
      <w:tr>
        <w:tc>
          <w:tcPr>
            <w:tcW w:type="dxa" w:w="3120"/>
          </w:tcPr>
          <w:p>
            <w:r>
              <w:t>0:56:45</w:t>
            </w:r>
          </w:p>
        </w:tc>
        <w:tc>
          <w:tcPr>
            <w:tcW w:type="dxa" w:w="3120"/>
          </w:tcPr>
          <w:p>
            <w:r>
              <w:t>244 0025 01</w:t>
            </w:r>
          </w:p>
        </w:tc>
        <w:tc>
          <w:tcPr>
            <w:tcW w:type="dxa" w:w="3120"/>
          </w:tcPr>
          <w:p>
            <w:r/>
          </w:p>
        </w:tc>
      </w:tr>
      <w:tr>
        <w:tc>
          <w:tcPr>
            <w:tcW w:type="dxa" w:w="3120"/>
          </w:tcPr>
          <w:p>
            <w:r>
              <w:t>0:58:40</w:t>
            </w:r>
          </w:p>
        </w:tc>
        <w:tc>
          <w:tcPr>
            <w:tcW w:type="dxa" w:w="3120"/>
          </w:tcPr>
          <w:p>
            <w:r>
              <w:t>244 0026 01</w:t>
            </w:r>
          </w:p>
        </w:tc>
        <w:tc>
          <w:tcPr>
            <w:tcW w:type="dxa" w:w="3120"/>
          </w:tcPr>
          <w:p>
            <w:r/>
          </w:p>
        </w:tc>
      </w:tr>
      <w:tr>
        <w:tc>
          <w:tcPr>
            <w:tcW w:type="dxa" w:w="3120"/>
          </w:tcPr>
          <w:p>
            <w:r>
              <w:t>0:59:53</w:t>
            </w:r>
          </w:p>
        </w:tc>
        <w:tc>
          <w:tcPr>
            <w:tcW w:type="dxa" w:w="3120"/>
          </w:tcPr>
          <w:p>
            <w:r>
              <w:t>244 0027 01</w:t>
            </w:r>
          </w:p>
        </w:tc>
        <w:tc>
          <w:tcPr>
            <w:tcW w:type="dxa" w:w="3120"/>
          </w:tcPr>
          <w:p>
            <w:r/>
          </w:p>
        </w:tc>
      </w:tr>
      <w:tr>
        <w:tc>
          <w:tcPr>
            <w:tcW w:type="dxa" w:w="3120"/>
          </w:tcPr>
          <w:p>
            <w:r>
              <w:t>1:00:41</w:t>
            </w:r>
          </w:p>
        </w:tc>
        <w:tc>
          <w:tcPr>
            <w:tcW w:type="dxa" w:w="3120"/>
          </w:tcPr>
          <w:p>
            <w:r>
              <w:t>244 0028 01</w:t>
            </w:r>
          </w:p>
        </w:tc>
        <w:tc>
          <w:tcPr>
            <w:tcW w:type="dxa" w:w="3120"/>
          </w:tcPr>
          <w:p>
            <w:r/>
          </w:p>
        </w:tc>
      </w:tr>
      <w:tr>
        <w:tc>
          <w:tcPr>
            <w:tcW w:type="dxa" w:w="3120"/>
          </w:tcPr>
          <w:p>
            <w:r>
              <w:t>1:02:39</w:t>
            </w:r>
          </w:p>
        </w:tc>
        <w:tc>
          <w:tcPr>
            <w:tcW w:type="dxa" w:w="3120"/>
          </w:tcPr>
          <w:p>
            <w:r>
              <w:t>244 0029 01</w:t>
            </w:r>
          </w:p>
        </w:tc>
        <w:tc>
          <w:tcPr>
            <w:tcW w:type="dxa" w:w="3120"/>
          </w:tcPr>
          <w:p>
            <w:r/>
          </w:p>
        </w:tc>
      </w:tr>
      <w:tr>
        <w:tc>
          <w:tcPr>
            <w:tcW w:type="dxa" w:w="3120"/>
          </w:tcPr>
          <w:p>
            <w:r>
              <w:t>1:07:40</w:t>
            </w:r>
          </w:p>
        </w:tc>
        <w:tc>
          <w:tcPr>
            <w:tcW w:type="dxa" w:w="3120"/>
          </w:tcPr>
          <w:p>
            <w:r>
              <w:t>244 0030 01</w:t>
            </w:r>
          </w:p>
        </w:tc>
        <w:tc>
          <w:tcPr>
            <w:tcW w:type="dxa" w:w="3120"/>
          </w:tcPr>
          <w:p>
            <w:r/>
          </w:p>
        </w:tc>
      </w:tr>
      <w:tr>
        <w:tc>
          <w:tcPr>
            <w:tcW w:type="dxa" w:w="3120"/>
          </w:tcPr>
          <w:p>
            <w:r>
              <w:t>1:21:34</w:t>
            </w:r>
          </w:p>
        </w:tc>
        <w:tc>
          <w:tcPr>
            <w:tcW w:type="dxa" w:w="3120"/>
          </w:tcPr>
          <w:p>
            <w:r>
              <w:t>244 0030 02</w:t>
            </w:r>
          </w:p>
        </w:tc>
        <w:tc>
          <w:tcPr>
            <w:tcW w:type="dxa" w:w="3120"/>
          </w:tcPr>
          <w:p>
            <w:r/>
          </w:p>
        </w:tc>
      </w:tr>
      <w:tr>
        <w:tc>
          <w:tcPr>
            <w:tcW w:type="dxa" w:w="3120"/>
          </w:tcPr>
          <w:p>
            <w:r>
              <w:t>1:25:35</w:t>
            </w:r>
          </w:p>
        </w:tc>
        <w:tc>
          <w:tcPr>
            <w:tcW w:type="dxa" w:w="3120"/>
          </w:tcPr>
          <w:p>
            <w:r>
              <w:t>244 0032 01</w:t>
            </w:r>
          </w:p>
        </w:tc>
        <w:tc>
          <w:tcPr>
            <w:tcW w:type="dxa" w:w="3120"/>
          </w:tcPr>
          <w:p>
            <w:r/>
          </w:p>
        </w:tc>
      </w:tr>
      <w:tr>
        <w:tc>
          <w:tcPr>
            <w:tcW w:type="dxa" w:w="3120"/>
          </w:tcPr>
          <w:p>
            <w:r>
              <w:t>1:29:18</w:t>
            </w:r>
          </w:p>
        </w:tc>
        <w:tc>
          <w:tcPr>
            <w:tcW w:type="dxa" w:w="3120"/>
          </w:tcPr>
          <w:p>
            <w:r>
              <w:t>244 0033 01</w:t>
            </w:r>
          </w:p>
        </w:tc>
        <w:tc>
          <w:tcPr>
            <w:tcW w:type="dxa" w:w="3120"/>
          </w:tcPr>
          <w:p>
            <w:r/>
          </w:p>
        </w:tc>
      </w:tr>
      <w:tr>
        <w:tc>
          <w:tcPr>
            <w:tcW w:type="dxa" w:w="3120"/>
          </w:tcPr>
          <w:p>
            <w:r>
              <w:t>1:29:21</w:t>
            </w:r>
          </w:p>
        </w:tc>
        <w:tc>
          <w:tcPr>
            <w:tcW w:type="dxa" w:w="3120"/>
          </w:tcPr>
          <w:p>
            <w:r>
              <w:t>244 0034 01</w:t>
            </w:r>
          </w:p>
        </w:tc>
        <w:tc>
          <w:tcPr>
            <w:tcW w:type="dxa" w:w="3120"/>
          </w:tcPr>
          <w:p>
            <w:r/>
          </w:p>
        </w:tc>
      </w:tr>
      <w:tr>
        <w:tc>
          <w:tcPr>
            <w:tcW w:type="dxa" w:w="3120"/>
          </w:tcPr>
          <w:p>
            <w:r>
              <w:t>1:42:22</w:t>
            </w:r>
          </w:p>
        </w:tc>
        <w:tc>
          <w:tcPr>
            <w:tcW w:type="dxa" w:w="3120"/>
          </w:tcPr>
          <w:p>
            <w:r>
              <w:t>244 0035 01</w:t>
            </w:r>
          </w:p>
        </w:tc>
        <w:tc>
          <w:tcPr>
            <w:tcW w:type="dxa" w:w="3120"/>
          </w:tcPr>
          <w:p>
            <w:r/>
          </w:p>
        </w:tc>
      </w:tr>
      <w:tr>
        <w:tc>
          <w:tcPr>
            <w:tcW w:type="dxa" w:w="3120"/>
          </w:tcPr>
          <w:p>
            <w:r>
              <w:t>1:47:19</w:t>
            </w:r>
          </w:p>
        </w:tc>
        <w:tc>
          <w:tcPr>
            <w:tcW w:type="dxa" w:w="3120"/>
          </w:tcPr>
          <w:p>
            <w:r>
              <w:t>244 0036 01</w:t>
            </w:r>
          </w:p>
        </w:tc>
        <w:tc>
          <w:tcPr>
            <w:tcW w:type="dxa" w:w="3120"/>
          </w:tcPr>
          <w:p>
            <w:r/>
          </w:p>
        </w:tc>
      </w:tr>
      <w:tr>
        <w:tc>
          <w:tcPr>
            <w:tcW w:type="dxa" w:w="3120"/>
          </w:tcPr>
          <w:p>
            <w:r>
              <w:t>1:49:35</w:t>
            </w:r>
          </w:p>
        </w:tc>
        <w:tc>
          <w:tcPr>
            <w:tcW w:type="dxa" w:w="3120"/>
          </w:tcPr>
          <w:p>
            <w:r>
              <w:t>244 0037 01</w:t>
            </w:r>
          </w:p>
        </w:tc>
        <w:tc>
          <w:tcPr>
            <w:tcW w:type="dxa" w:w="3120"/>
          </w:tcPr>
          <w:p>
            <w:r/>
          </w:p>
        </w:tc>
      </w:tr>
      <w:tr>
        <w:tc>
          <w:tcPr>
            <w:tcW w:type="dxa" w:w="3120"/>
          </w:tcPr>
          <w:p>
            <w:r>
              <w:t>1:59:59</w:t>
            </w:r>
          </w:p>
        </w:tc>
        <w:tc>
          <w:tcPr>
            <w:tcW w:type="dxa" w:w="3120"/>
          </w:tcPr>
          <w:p>
            <w:r>
              <w:t>244 0038 01</w:t>
            </w:r>
          </w:p>
        </w:tc>
        <w:tc>
          <w:tcPr>
            <w:tcW w:type="dxa" w:w="3120"/>
          </w:tcPr>
          <w:p>
            <w:r/>
          </w:p>
        </w:tc>
      </w:tr>
      <w:tr>
        <w:tc>
          <w:tcPr>
            <w:tcW w:type="dxa" w:w="3120"/>
          </w:tcPr>
          <w:p>
            <w:r>
              <w:t>2:02:40</w:t>
            </w:r>
          </w:p>
        </w:tc>
        <w:tc>
          <w:tcPr>
            <w:tcW w:type="dxa" w:w="3120"/>
          </w:tcPr>
          <w:p>
            <w:r>
              <w:t>244 0039 01</w:t>
            </w:r>
          </w:p>
        </w:tc>
        <w:tc>
          <w:tcPr>
            <w:tcW w:type="dxa" w:w="3120"/>
          </w:tcPr>
          <w:p>
            <w:r/>
          </w:p>
        </w:tc>
      </w:tr>
      <w:tr>
        <w:tc>
          <w:tcPr>
            <w:tcW w:type="dxa" w:w="3120"/>
          </w:tcPr>
          <w:p>
            <w:r>
              <w:t>2:03:21</w:t>
            </w:r>
          </w:p>
        </w:tc>
        <w:tc>
          <w:tcPr>
            <w:tcW w:type="dxa" w:w="3120"/>
          </w:tcPr>
          <w:p>
            <w:r>
              <w:t>244 0040 01</w:t>
            </w:r>
          </w:p>
        </w:tc>
        <w:tc>
          <w:tcPr>
            <w:tcW w:type="dxa" w:w="3120"/>
          </w:tcPr>
          <w:p>
            <w:r/>
          </w:p>
        </w:tc>
      </w:tr>
      <w:tr>
        <w:tc>
          <w:tcPr>
            <w:tcW w:type="dxa" w:w="3120"/>
          </w:tcPr>
          <w:p>
            <w:r>
              <w:t>2:08:19</w:t>
            </w:r>
          </w:p>
        </w:tc>
        <w:tc>
          <w:tcPr>
            <w:tcW w:type="dxa" w:w="3120"/>
          </w:tcPr>
          <w:p>
            <w:r>
              <w:t>244 0041 01</w:t>
            </w:r>
          </w:p>
        </w:tc>
        <w:tc>
          <w:tcPr>
            <w:tcW w:type="dxa" w:w="3120"/>
          </w:tcPr>
          <w:p>
            <w:r/>
          </w:p>
        </w:tc>
      </w:tr>
      <w:tr>
        <w:tc>
          <w:tcPr>
            <w:tcW w:type="dxa" w:w="3120"/>
          </w:tcPr>
          <w:p>
            <w:r>
              <w:t>2:08:55</w:t>
            </w:r>
          </w:p>
        </w:tc>
        <w:tc>
          <w:tcPr>
            <w:tcW w:type="dxa" w:w="3120"/>
          </w:tcPr>
          <w:p>
            <w:r>
              <w:t>244 0042 01</w:t>
            </w:r>
          </w:p>
        </w:tc>
        <w:tc>
          <w:tcPr>
            <w:tcW w:type="dxa" w:w="3120"/>
          </w:tcPr>
          <w:p>
            <w:r/>
          </w:p>
        </w:tc>
      </w:tr>
      <w:tr>
        <w:tc>
          <w:tcPr>
            <w:tcW w:type="dxa" w:w="3120"/>
          </w:tcPr>
          <w:p>
            <w:r>
              <w:t>2:08:56</w:t>
            </w:r>
          </w:p>
        </w:tc>
        <w:tc>
          <w:tcPr>
            <w:tcW w:type="dxa" w:w="3120"/>
          </w:tcPr>
          <w:p>
            <w:r>
              <w:t>244 0043 01</w:t>
            </w:r>
          </w:p>
        </w:tc>
        <w:tc>
          <w:tcPr>
            <w:tcW w:type="dxa" w:w="3120"/>
          </w:tcPr>
          <w:p>
            <w:r/>
          </w:p>
        </w:tc>
      </w:tr>
      <w:tr>
        <w:tc>
          <w:tcPr>
            <w:tcW w:type="dxa" w:w="3120"/>
          </w:tcPr>
          <w:p>
            <w:r>
              <w:t>2:12:06</w:t>
            </w:r>
          </w:p>
        </w:tc>
        <w:tc>
          <w:tcPr>
            <w:tcW w:type="dxa" w:w="3120"/>
          </w:tcPr>
          <w:p>
            <w:r>
              <w:t>244 0044 01</w:t>
            </w:r>
          </w:p>
        </w:tc>
        <w:tc>
          <w:tcPr>
            <w:tcW w:type="dxa" w:w="3120"/>
          </w:tcPr>
          <w:p>
            <w:r/>
          </w:p>
        </w:tc>
      </w:tr>
      <w:tr>
        <w:tc>
          <w:tcPr>
            <w:tcW w:type="dxa" w:w="3120"/>
          </w:tcPr>
          <w:p>
            <w:r>
              <w:t>2:19:23</w:t>
            </w:r>
          </w:p>
        </w:tc>
        <w:tc>
          <w:tcPr>
            <w:tcW w:type="dxa" w:w="3120"/>
          </w:tcPr>
          <w:p>
            <w:r>
              <w:t>244 0045 01</w:t>
            </w:r>
          </w:p>
        </w:tc>
        <w:tc>
          <w:tcPr>
            <w:tcW w:type="dxa" w:w="3120"/>
          </w:tcPr>
          <w:p>
            <w:r/>
          </w:p>
        </w:tc>
      </w:tr>
      <w:tr>
        <w:tc>
          <w:tcPr>
            <w:tcW w:type="dxa" w:w="3120"/>
          </w:tcPr>
          <w:p>
            <w:r>
              <w:t>2:19:26</w:t>
            </w:r>
          </w:p>
        </w:tc>
        <w:tc>
          <w:tcPr>
            <w:tcW w:type="dxa" w:w="3120"/>
          </w:tcPr>
          <w:p>
            <w:r>
              <w:t>244 0046 01</w:t>
            </w:r>
          </w:p>
        </w:tc>
        <w:tc>
          <w:tcPr>
            <w:tcW w:type="dxa" w:w="3120"/>
          </w:tcPr>
          <w:p>
            <w:r/>
          </w:p>
        </w:tc>
      </w:tr>
      <w:tr>
        <w:tc>
          <w:tcPr>
            <w:tcW w:type="dxa" w:w="3120"/>
          </w:tcPr>
          <w:p>
            <w:r>
              <w:t>2:21:45</w:t>
            </w:r>
          </w:p>
        </w:tc>
        <w:tc>
          <w:tcPr>
            <w:tcW w:type="dxa" w:w="3120"/>
          </w:tcPr>
          <w:p>
            <w:r>
              <w:t>244 0047 01</w:t>
            </w:r>
          </w:p>
        </w:tc>
        <w:tc>
          <w:tcPr>
            <w:tcW w:type="dxa" w:w="3120"/>
          </w:tcPr>
          <w:p>
            <w:r/>
          </w:p>
        </w:tc>
      </w:tr>
      <w:tr>
        <w:tc>
          <w:tcPr>
            <w:tcW w:type="dxa" w:w="3120"/>
          </w:tcPr>
          <w:p>
            <w:r>
              <w:t>2:22:03</w:t>
            </w:r>
          </w:p>
        </w:tc>
        <w:tc>
          <w:tcPr>
            <w:tcW w:type="dxa" w:w="3120"/>
          </w:tcPr>
          <w:p>
            <w:r>
              <w:t>244 0048 01</w:t>
            </w:r>
          </w:p>
        </w:tc>
        <w:tc>
          <w:tcPr>
            <w:tcW w:type="dxa" w:w="3120"/>
          </w:tcPr>
          <w:p>
            <w:r/>
          </w:p>
        </w:tc>
      </w:tr>
      <w:tr>
        <w:tc>
          <w:tcPr>
            <w:tcW w:type="dxa" w:w="3120"/>
          </w:tcPr>
          <w:p>
            <w:r>
              <w:t>2:22:22</w:t>
            </w:r>
          </w:p>
        </w:tc>
        <w:tc>
          <w:tcPr>
            <w:tcW w:type="dxa" w:w="3120"/>
          </w:tcPr>
          <w:p>
            <w:r>
              <w:t>244 0049 01</w:t>
            </w:r>
          </w:p>
        </w:tc>
        <w:tc>
          <w:tcPr>
            <w:tcW w:type="dxa" w:w="3120"/>
          </w:tcPr>
          <w:p>
            <w:r/>
          </w:p>
        </w:tc>
      </w:tr>
      <w:tr>
        <w:tc>
          <w:tcPr>
            <w:tcW w:type="dxa" w:w="3120"/>
          </w:tcPr>
          <w:p>
            <w:r>
              <w:t>2:23:00</w:t>
            </w:r>
          </w:p>
        </w:tc>
        <w:tc>
          <w:tcPr>
            <w:tcW w:type="dxa" w:w="3120"/>
          </w:tcPr>
          <w:p>
            <w:r>
              <w:t>244 0050 01</w:t>
            </w:r>
          </w:p>
        </w:tc>
        <w:tc>
          <w:tcPr>
            <w:tcW w:type="dxa" w:w="3120"/>
          </w:tcPr>
          <w:p>
            <w:r/>
          </w:p>
        </w:tc>
      </w:tr>
      <w:tr>
        <w:tc>
          <w:tcPr>
            <w:tcW w:type="dxa" w:w="3120"/>
          </w:tcPr>
          <w:p>
            <w:r>
              <w:t>2:23:08</w:t>
            </w:r>
          </w:p>
        </w:tc>
        <w:tc>
          <w:tcPr>
            <w:tcW w:type="dxa" w:w="3120"/>
          </w:tcPr>
          <w:p>
            <w:r>
              <w:t>244 0051 01</w:t>
            </w:r>
          </w:p>
        </w:tc>
        <w:tc>
          <w:tcPr>
            <w:tcW w:type="dxa" w:w="3120"/>
          </w:tcPr>
          <w:p>
            <w:r/>
          </w:p>
        </w:tc>
      </w:tr>
      <w:tr>
        <w:tc>
          <w:tcPr>
            <w:tcW w:type="dxa" w:w="3120"/>
          </w:tcPr>
          <w:p>
            <w:r>
              <w:t>2:24:19</w:t>
            </w:r>
          </w:p>
        </w:tc>
        <w:tc>
          <w:tcPr>
            <w:tcW w:type="dxa" w:w="3120"/>
          </w:tcPr>
          <w:p>
            <w:r>
              <w:t>244 0052 01</w:t>
            </w:r>
          </w:p>
        </w:tc>
        <w:tc>
          <w:tcPr>
            <w:tcW w:type="dxa" w:w="3120"/>
          </w:tcPr>
          <w:p>
            <w:r/>
          </w:p>
        </w:tc>
      </w:tr>
      <w:tr>
        <w:tc>
          <w:tcPr>
            <w:tcW w:type="dxa" w:w="3120"/>
          </w:tcPr>
          <w:p>
            <w:r>
              <w:t>2:25:02</w:t>
            </w:r>
          </w:p>
        </w:tc>
        <w:tc>
          <w:tcPr>
            <w:tcW w:type="dxa" w:w="3120"/>
          </w:tcPr>
          <w:p>
            <w:r>
              <w:t>244 0053 01</w:t>
            </w:r>
          </w:p>
        </w:tc>
        <w:tc>
          <w:tcPr>
            <w:tcW w:type="dxa" w:w="3120"/>
          </w:tcPr>
          <w:p>
            <w:r/>
          </w:p>
        </w:tc>
      </w:tr>
      <w:tr>
        <w:tc>
          <w:tcPr>
            <w:tcW w:type="dxa" w:w="3120"/>
          </w:tcPr>
          <w:p>
            <w:r>
              <w:t>2:38:57</w:t>
            </w:r>
          </w:p>
        </w:tc>
        <w:tc>
          <w:tcPr>
            <w:tcW w:type="dxa" w:w="3120"/>
          </w:tcPr>
          <w:p>
            <w:r>
              <w:t>244 0053 02</w:t>
            </w:r>
          </w:p>
        </w:tc>
        <w:tc>
          <w:tcPr>
            <w:tcW w:type="dxa" w:w="3120"/>
          </w:tcPr>
          <w:p>
            <w:r/>
          </w:p>
        </w:tc>
      </w:tr>
      <w:tr>
        <w:tc>
          <w:tcPr>
            <w:tcW w:type="dxa" w:w="3120"/>
          </w:tcPr>
          <w:p>
            <w:r>
              <w:t>2:39:13</w:t>
            </w:r>
          </w:p>
        </w:tc>
        <w:tc>
          <w:tcPr>
            <w:tcW w:type="dxa" w:w="3120"/>
          </w:tcPr>
          <w:p>
            <w:r>
              <w:t>244 0054 01</w:t>
            </w:r>
          </w:p>
        </w:tc>
        <w:tc>
          <w:tcPr>
            <w:tcW w:type="dxa" w:w="3120"/>
          </w:tcPr>
          <w:p>
            <w:r/>
          </w:p>
        </w:tc>
      </w:tr>
      <w:tr>
        <w:tc>
          <w:tcPr>
            <w:tcW w:type="dxa" w:w="3120"/>
          </w:tcPr>
          <w:p>
            <w:r>
              <w:t>2:53:07</w:t>
            </w:r>
          </w:p>
        </w:tc>
        <w:tc>
          <w:tcPr>
            <w:tcW w:type="dxa" w:w="3120"/>
          </w:tcPr>
          <w:p>
            <w:r>
              <w:t>244 0054 02</w:t>
            </w:r>
          </w:p>
        </w:tc>
        <w:tc>
          <w:tcPr>
            <w:tcW w:type="dxa" w:w="3120"/>
          </w:tcPr>
          <w:p>
            <w:r/>
          </w:p>
        </w:tc>
      </w:tr>
      <w:tr>
        <w:tc>
          <w:tcPr>
            <w:tcW w:type="dxa" w:w="3120"/>
          </w:tcPr>
          <w:p>
            <w:r>
              <w:t>2:54:58</w:t>
            </w:r>
          </w:p>
        </w:tc>
        <w:tc>
          <w:tcPr>
            <w:tcW w:type="dxa" w:w="3120"/>
          </w:tcPr>
          <w:p>
            <w:r>
              <w:t>244 0055 01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2018-03-08T02:04:59Z</dcterms:modified>
  <cp:revision>8</cp:revision>
  <dc:subject/>
  <dc:title>ec32b49d-97cf-4ed6-8555-8986e2e8a015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