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4-04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4-04.df-med-img.ed99dacb-a358-445a-9809-abddd39617f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ed99dacb-a358-445a-9809-abddd39617f5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Uro</w:t>
      </w:r>
    </w:p>
    <w:p>
      <w:r>
        <w:t>Bayangol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r>
        <w:t>Wedding preparations -- the tables for guests.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Humphrey-Buryatia-photos-4-04.png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3.3MiB</w:t>
      </w:r>
    </w:p>
    <w:p>
      <w:r>
        <w:t>1799x1196 px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