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27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7.df-med-img.eee07ef9-d18e-4b75-9bc9-c49d81d479a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eee07ef9-d18e-4b75-9bc9-c49d81d479a4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