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Castrating camels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toralismVideos--2012-11-17--CastratingCamels--Sodnomtsog--Dornogovi-Sainshand.df-med-img-vid.f02aaa79-4124-4e4f-92cf-3c95a24170f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f02aaa79-4124-4e4f-92cf-3c95a24170fa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Dornogovi aimag</w:t>
      </w:r>
    </w:p>
    <w:p>
      <w:r>
        <w:t>Sainshand sum</w:t>
      </w:r>
    </w:p>
    <w:p>
      <w:pPr>
        <w:pStyle w:val="Heading3"/>
      </w:pPr>
      <w:r>
        <w:t>description</w:t>
      </w:r>
    </w:p>
    <w:p>
      <w:r>
        <w:t>This series of audiovisual recordings shows Sodnomtsog castrating camels at Noogii and Enkhee's place. He is helped out by Sükhee and monks from Khamar Monastery.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>
      <w:r>
        <w:t>Pastoralism Videos</w:t>
      </w:r>
    </w:p>
    <w:p>
      <w:r>
        <w:t>Castrating Camels</w:t>
      </w:r>
    </w:p>
    <w:p>
      <w:r>
        <w:t>Sodnomtsog</w:t>
      </w:r>
    </w:p>
    <w:p>
      <w:pPr>
        <w:pStyle w:val="Heading3"/>
      </w:pPr>
      <w:r>
        <w:t>date</w:t>
      </w:r>
    </w:p>
    <w:p>
      <w:r>
        <w:t>2012-11-17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modified</w:t>
      </w:r>
    </w:p>
    <w:p>
      <w:r>
        <w:t>2018-03-02 09:36:46</w:t>
      </w:r>
    </w:p>
    <w:p>
      <w:pPr>
        <w:pStyle w:val="Heading3"/>
      </w:pPr>
      <w:r>
        <w:t>table of contents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time</w:t>
            </w:r>
          </w:p>
        </w:tc>
        <w:tc>
          <w:tcPr>
            <w:tcW w:type="dxa" w:w="3120"/>
          </w:tcPr>
          <w:p>
            <w:r>
              <w:t>clip</w:t>
            </w:r>
          </w:p>
        </w:tc>
        <w:tc>
          <w:tcPr>
            <w:tcW w:type="dxa" w:w="3120"/>
          </w:tcPr>
          <w:p>
            <w:r>
              <w:t>description</w:t>
            </w:r>
          </w:p>
        </w:tc>
      </w:tr>
      <w:tr>
        <w:tc>
          <w:tcPr>
            <w:tcW w:type="dxa" w:w="3120"/>
          </w:tcPr>
          <w:p>
            <w:r>
              <w:t>0:00:00</w:t>
            </w:r>
          </w:p>
        </w:tc>
        <w:tc>
          <w:tcPr>
            <w:tcW w:type="dxa" w:w="3120"/>
          </w:tcPr>
          <w:p>
            <w:r>
              <w:t>300G0243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0:13:53</w:t>
            </w:r>
          </w:p>
        </w:tc>
        <w:tc>
          <w:tcPr>
            <w:tcW w:type="dxa" w:w="3120"/>
          </w:tcPr>
          <w:p>
            <w:r>
              <w:t>300G0243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0:27:47</w:t>
            </w:r>
          </w:p>
        </w:tc>
        <w:tc>
          <w:tcPr>
            <w:tcW w:type="dxa" w:w="3120"/>
          </w:tcPr>
          <w:p>
            <w:r>
              <w:t>300G0243 03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0:41:40</w:t>
            </w:r>
          </w:p>
        </w:tc>
        <w:tc>
          <w:tcPr>
            <w:tcW w:type="dxa" w:w="3120"/>
          </w:tcPr>
          <w:p>
            <w:r>
              <w:t>300G0243 04</w:t>
            </w:r>
          </w:p>
        </w:tc>
        <w:tc>
          <w:tcPr>
            <w:tcW w:type="dxa" w:w="3120"/>
          </w:tcPr>
          <w:p>
            <w:r/>
          </w:p>
        </w:tc>
      </w:tr>
    </w:tbl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2018-03-08T02:04:48Z</dcterms:modified>
  <cp:revision>8</cp:revision>
  <dc:subject/>
  <dc:title>f02aaa79-4124-4e4f-92cf-3c95a24170fa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