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0.df-med-img.f1edb750-2377-4469-8405-610f1602fcd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f1edb750-2377-4469-8405-610f1602fcd9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 xml:space="preserve">Showing Buddhist scriptures inside the temple. Photo of Mt. Kailash in background. 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1993-05-08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