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6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6.df-med-img-vid.f3832a1e-ac0c-4c44-860f-80380781c2e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f3832a1e-ac0c-4c44-860f-80380781c2e8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Herding cows, child and women riding; ox-drawn cart; women walking next to an apartment building.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herding</w:t>
      </w:r>
    </w:p>
    <w:p>
      <w:r>
        <w:t>ox-carts</w:t>
      </w:r>
    </w:p>
    <w:p>
      <w:r>
        <w:t>riding horses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humphrey-super8-mongolia-06.mp4</w:t>
      </w:r>
    </w:p>
    <w:p>
      <w:pPr>
        <w:pStyle w:val="Heading3"/>
      </w:pPr>
      <w:r>
        <w:t>extent</w:t>
      </w:r>
    </w:p>
    <w:p>
      <w:r>
        <w:t>964.0 MiB</w:t>
      </w:r>
    </w:p>
    <w:p>
      <w:r>
        <w:t>216.320000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09:57:39</w:t>
      </w:r>
    </w:p>
    <w:p>
      <w:pPr>
        <w:pStyle w:val="Heading3"/>
      </w:pPr>
      <w:r>
        <w:t>alternate url</w:t>
      </w:r>
    </w:p>
    <w:p>
      <w:r>
        <w:t>https://archive.org/embed/f3832a1e-ac0c-4c44-860f-80380781c2e8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2018-03-16T22:44:59Z</dcterms:modified>
  <cp:revision>10</cp:revision>
  <dc:subject/>
  <dc:title>f3832a1e-ac0c-4c44-860f-80380781c2e8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