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37</w:t>
      </w:r>
    </w:p>
    <w:p>
      <w:r>
        <w:drawing>
          <wp:inline xmlns:a="http://schemas.openxmlformats.org/drawingml/2006/main" xmlns:pic="http://schemas.openxmlformats.org/drawingml/2006/picture">
            <wp:extent cx="5486400" cy="38473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37.df-med-img.f4c022c4-de5d-46e8-a3e7-046429e43fa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733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f4c022c4-de5d-46e8-a3e7-046429e43fa5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Cattle at a fence and enclosure made of dung.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livestock enclosures</w:t>
      </w:r>
    </w:p>
    <w:p>
      <w:r>
        <w:t>pastoral camps</w:t>
      </w:r>
    </w:p>
    <w:p>
      <w:pPr>
        <w:pStyle w:val="Heading3"/>
      </w:pPr>
      <w:r>
        <w:t>date</w:t>
      </w:r>
    </w:p>
    <w:p>
      <w:r>
        <w:t>1993, spring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bair-batbuyan-photos-37.png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1514x1061 px</w:t>
      </w:r>
    </w:p>
    <w:p>
      <w:r>
        <w:t>2.3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