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2-01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2-01.df-med-img.f55d4c08-b34c-4da1-8bf8-7d3d705c17d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f55d4c08-b34c-4da1-8bf8-7d3d705c17d8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Bayangol</w:t>
      </w:r>
    </w:p>
    <w:p>
      <w:r>
        <w:t>Khilgana</w:t>
      </w:r>
    </w:p>
    <w:p>
      <w:r>
        <w:t>Karl Marx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Looking West.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Humphrey-Buryatia-photos-2-01.png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3.2MiB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