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0.df-med-img.f577c668-0441-4b28-9c8b-eba8601652e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f577c668-0441-4b28-9c8b-eba8601652e9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State-run shop.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