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2215149. Tsam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15392.df-med-img-vid.f7c71586-b42b-49d9-8646-0a185bba028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f7c71586-b42b-49d9-8646-0a185bba028f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2017-04-25 00:17:02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2215392.mp4</w:t>
      </w:r>
    </w:p>
    <w:p>
      <w:pPr>
        <w:pStyle w:val="Heading3"/>
      </w:pPr>
      <w:r>
        <w:t>extent</w:t>
      </w:r>
    </w:p>
    <w:p>
      <w:r>
        <w:t>4.6 GiB</w:t>
      </w:r>
    </w:p>
    <w:p>
      <w:r>
        <w:t>12852.600000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2017-05-29 12:12:47</w:t>
      </w:r>
    </w:p>
    <w:p>
      <w:pPr>
        <w:pStyle w:val="Heading3"/>
      </w:pPr>
      <w:r>
        <w:t>remote embed url</w:t>
      </w:r>
    </w:p>
    <w:p>
      <w:r>
        <w:t>http://sms.cam.ac.uk/media/2215149/embed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