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- 67ohq752obbhglsjouladl8b4o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7ohq752obbhglsjouladl8b4o_l.df-med-img.f85222d7-0d57-43a6-8cfd-3affc8ed66b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f85222d7-0d57-43a6-8cfd-3affc8ed66b9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- 67ohq752obbhglsjouladl8b4o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67ohq752obbhglsjouladl8b4o_l.jpg</w:t>
      </w:r>
    </w:p>
    <w:p>
      <w:pPr>
        <w:pStyle w:val="Heading3"/>
      </w:pPr>
      <w:r>
        <w:t>extent</w:t>
      </w:r>
    </w:p>
    <w:p>
      <w:r>
        <w:t>316.7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18:29:22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2018-03-26T17:10:59Z</dcterms:modified>
  <cp:revision>10</cp:revision>
  <dc:subject/>
  <dc:title>f85222d7-0d57-43a6-8cfd-3affc8ed66b9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