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2-25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25.df-med-img.f934130c-ae4c-46ae-a4bb-c62fb2e383b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f934130c-ae4c-46ae-a4bb-c62fb2e383bc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Sheep in the shade, town centre.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Humphrey-Buryatia-photos-2-25.png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3.1MiB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