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ECCIA project weekly timetable for June 1992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weekly-timetable-june-1992.df-med-img.f9458c8b-8283-4715-a3c2-b6e38b2a1eb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f9458c8b-8283-4715-a3c2-b6e38b2a1eb2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macarthur-weekly-timetable-june-1992.pdf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400.8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10:54:10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