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08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8.df-med-img.fc1fbd41-703d-470b-a0a6-45bd99b01ee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fc1fbd41-703d-470b-a0a6-45bd99b01eea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herder households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11:02:16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