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6.df-med-img.fdd61b43-04f1-462a-9d2a-fbbe0b52d5c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fdd61b43-04f1-462a-9d2a-fbbe0b52d5c0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View of the street.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