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Witsen - map of Tartaria</w:t>
      </w:r>
    </w:p>
    <w:p>
      <w:r>
        <w:drawing>
          <wp:inline xmlns:a="http://schemas.openxmlformats.org/drawingml/2006/main" xmlns:pic="http://schemas.openxmlformats.org/drawingml/2006/picture">
            <wp:extent cx="5486400" cy="45975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itsen_-_Tartaria.df-med-img.fe0d1f3b-50be-4ace-b89c-f095828ef11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75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fe0d1f3b-50be-4ace-b89c-f095828ef11d</w:t>
      </w:r>
    </w:p>
    <w:p>
      <w:pPr>
        <w:pStyle w:val="Heading3"/>
      </w:pPr>
      <w:r>
        <w:t>creator</w:t>
      </w:r>
    </w:p>
    <w:p>
      <w:r>
        <w:t>Witsen, Nicolaes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Asia</w:t>
      </w:r>
    </w:p>
    <w:p>
      <w:pPr>
        <w:pStyle w:val="Heading3"/>
      </w:pPr>
      <w:r>
        <w:t>description</w:t>
      </w:r>
    </w:p>
    <w:p>
      <w:r>
        <w:t>Tartaria, sive magni Chami Imperium ex credendis amplissimi viri, Amsterdam 1705</w:t>
      </w:r>
    </w:p>
    <w:p>
      <w:pPr>
        <w:pStyle w:val="Heading3"/>
      </w:pPr>
      <w:r>
        <w:t>publisher</w:t>
      </w:r>
    </w:p>
    <w:p>
      <w:r>
        <w:t>Allard, Carolo</w:t>
      </w:r>
    </w:p>
    <w:p>
      <w:pPr>
        <w:pStyle w:val="Heading3"/>
      </w:pPr>
      <w:r>
        <w:t>source</w:t>
      </w:r>
    </w:p>
    <w:p>
      <w:r>
        <w:t>&lt;http://purl.pt/4107/3/&gt;</w:t>
      </w:r>
    </w:p>
    <w:p>
      <w:r>
        <w:t>&lt;https://commons.wikimedia.org/wiki/File:Witsen_-_Tartaria.jpg&gt;</w:t>
      </w:r>
    </w:p>
    <w:p>
      <w:pPr>
        <w:pStyle w:val="Heading3"/>
      </w:pPr>
      <w:r>
        <w:t>rights</w:t>
      </w:r>
    </w:p>
    <w:p>
      <w:r>
        <w:t>Public domain</w:t>
      </w:r>
    </w:p>
    <w:p>
      <w:pPr>
        <w:pStyle w:val="Heading3"/>
      </w:pPr>
      <w:r>
        <w:t>subject</w:t>
      </w:r>
    </w:p>
    <w:p>
      <w:r>
        <w:t>maps</w:t>
      </w:r>
    </w:p>
    <w:p>
      <w:r>
        <w:t>Tartaria</w:t>
      </w:r>
    </w:p>
    <w:p>
      <w:pPr>
        <w:pStyle w:val="Heading3"/>
      </w:pPr>
      <w:r>
        <w:t>date</w:t>
      </w:r>
    </w:p>
    <w:p>
      <w:r>
        <w:t>1705</w:t>
      </w:r>
    </w:p>
    <w:p>
      <w:pPr>
        <w:pStyle w:val="Heading3"/>
      </w:pPr>
      <w:r>
        <w:t>language</w:t>
      </w:r>
    </w:p>
    <w:p>
      <w:r>
        <w:t>Latin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2018-03-16 16:35:15</w:t>
      </w:r>
    </w:p>
    <w:p>
      <w:pPr>
        <w:pStyle w:val="Heading3"/>
      </w:pPr>
      <w:r>
        <w:t>extent</w:t>
      </w:r>
    </w:p>
    <w:p>
      <w:r>
        <w:t>3.0 MiB</w:t>
      </w:r>
    </w:p>
    <w:p>
      <w:r>
        <w:t>3817x3201 px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2018-03-16T21:41:05Z</dcterms:modified>
  <cp:revision>10</cp:revision>
  <dc:subject/>
  <dc:title>fe0d1f3b-50be-4ace-b89c-f095828ef11d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